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Кудрявцев А.С.,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520038752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19.03.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 18810586240520038752 от 20.05.2024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А.С.,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Кудрявцеву А.С.,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3582520129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88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551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0FA0-3761-419D-A76D-BFBE758A8DC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